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D" w:rsidRDefault="009436FD" w:rsidP="009436FD">
      <w:pPr>
        <w:jc w:val="center"/>
        <w:rPr>
          <w:b/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DECRETO MUNICIPAL Nº </w:t>
      </w:r>
      <w:r>
        <w:rPr>
          <w:b/>
          <w:color w:val="000000"/>
          <w:sz w:val="24"/>
          <w:szCs w:val="24"/>
        </w:rPr>
        <w:t>2</w:t>
      </w:r>
      <w:r w:rsidR="00511A86">
        <w:rPr>
          <w:b/>
          <w:color w:val="000000"/>
          <w:sz w:val="24"/>
          <w:szCs w:val="24"/>
        </w:rPr>
        <w:t>50</w:t>
      </w:r>
      <w:r w:rsidR="00B74B65">
        <w:rPr>
          <w:b/>
          <w:color w:val="000000"/>
          <w:sz w:val="24"/>
          <w:szCs w:val="24"/>
        </w:rPr>
        <w:t>3</w:t>
      </w:r>
      <w:r w:rsidRPr="00636623">
        <w:rPr>
          <w:b/>
          <w:color w:val="000000"/>
          <w:sz w:val="24"/>
          <w:szCs w:val="24"/>
        </w:rPr>
        <w:t xml:space="preserve">-17/2020, DE </w:t>
      </w:r>
      <w:r w:rsidR="00CA4827">
        <w:rPr>
          <w:b/>
          <w:color w:val="000000"/>
          <w:sz w:val="24"/>
          <w:szCs w:val="24"/>
        </w:rPr>
        <w:t>1</w:t>
      </w:r>
      <w:r w:rsidR="00511A86">
        <w:rPr>
          <w:b/>
          <w:color w:val="000000"/>
          <w:sz w:val="24"/>
          <w:szCs w:val="24"/>
        </w:rPr>
        <w:t>9</w:t>
      </w:r>
      <w:r w:rsidR="00CA4827">
        <w:rPr>
          <w:b/>
          <w:color w:val="000000"/>
          <w:sz w:val="24"/>
          <w:szCs w:val="24"/>
        </w:rPr>
        <w:t xml:space="preserve"> DE DEZEMBRO</w:t>
      </w:r>
      <w:r w:rsidRPr="00636623">
        <w:rPr>
          <w:b/>
          <w:color w:val="000000"/>
          <w:sz w:val="24"/>
          <w:szCs w:val="24"/>
        </w:rPr>
        <w:t xml:space="preserve"> DE 201</w:t>
      </w:r>
      <w:r w:rsidR="00CA4827">
        <w:rPr>
          <w:b/>
          <w:color w:val="000000"/>
          <w:sz w:val="24"/>
          <w:szCs w:val="24"/>
        </w:rPr>
        <w:t>8</w:t>
      </w:r>
      <w:r w:rsidRPr="00636623">
        <w:rPr>
          <w:b/>
          <w:color w:val="000000"/>
          <w:sz w:val="24"/>
          <w:szCs w:val="24"/>
        </w:rPr>
        <w:t>.</w:t>
      </w:r>
    </w:p>
    <w:p w:rsidR="00CA4827" w:rsidRDefault="00CA4827" w:rsidP="009436FD">
      <w:pPr>
        <w:jc w:val="center"/>
        <w:rPr>
          <w:b/>
          <w:color w:val="000000"/>
          <w:sz w:val="24"/>
          <w:szCs w:val="24"/>
        </w:rPr>
      </w:pPr>
    </w:p>
    <w:p w:rsidR="006D21A5" w:rsidRDefault="006D21A5" w:rsidP="006D21A5">
      <w:pPr>
        <w:jc w:val="both"/>
        <w:rPr>
          <w:color w:val="000000"/>
          <w:sz w:val="24"/>
          <w:szCs w:val="24"/>
        </w:rPr>
      </w:pPr>
    </w:p>
    <w:p w:rsidR="00B74B65" w:rsidRDefault="00B74B65" w:rsidP="00B74B65">
      <w:pPr>
        <w:pStyle w:val="Recuodecorpodetexto"/>
        <w:spacing w:line="240" w:lineRule="auto"/>
        <w:ind w:left="2268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ALTERA</w:t>
      </w:r>
      <w:proofErr w:type="gramEnd"/>
      <w:r>
        <w:rPr>
          <w:sz w:val="24"/>
          <w:szCs w:val="24"/>
        </w:rPr>
        <w:t xml:space="preserve"> DISPOSITIVOS DO DECRETO MUNICIPAL N.º 2310-97/2000, DE 23-11-17, QUE REGULAMENTA O CÓDIGO TRIBUTÁRIO MUNICIPAL E DÁ PROVIDÊNCIAS.</w:t>
      </w:r>
    </w:p>
    <w:p w:rsidR="00B74B65" w:rsidRDefault="00B74B65" w:rsidP="00B74B65">
      <w:pPr>
        <w:jc w:val="both"/>
        <w:rPr>
          <w:sz w:val="24"/>
          <w:szCs w:val="24"/>
        </w:rPr>
      </w:pPr>
    </w:p>
    <w:p w:rsidR="00B74B65" w:rsidRPr="00636623" w:rsidRDefault="00B74B65" w:rsidP="00B74B65">
      <w:pPr>
        <w:jc w:val="both"/>
        <w:rPr>
          <w:color w:val="000000"/>
          <w:sz w:val="24"/>
          <w:szCs w:val="24"/>
        </w:rPr>
      </w:pPr>
    </w:p>
    <w:p w:rsidR="00B74B65" w:rsidRPr="00636623" w:rsidRDefault="00B74B65" w:rsidP="00B74B65">
      <w:pPr>
        <w:jc w:val="both"/>
        <w:rPr>
          <w:color w:val="000000"/>
          <w:sz w:val="24"/>
          <w:szCs w:val="24"/>
        </w:rPr>
      </w:pPr>
      <w:r w:rsidRPr="00636623">
        <w:rPr>
          <w:b/>
          <w:color w:val="000000"/>
          <w:sz w:val="24"/>
          <w:szCs w:val="24"/>
        </w:rPr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 xml:space="preserve"> </w:t>
      </w:r>
      <w:r w:rsidRPr="00636623">
        <w:rPr>
          <w:b/>
          <w:color w:val="000000"/>
          <w:sz w:val="24"/>
          <w:szCs w:val="24"/>
        </w:rPr>
        <w:tab/>
        <w:t>LAURO SCHERER,</w:t>
      </w:r>
      <w:r w:rsidRPr="00636623">
        <w:rPr>
          <w:color w:val="000000"/>
          <w:sz w:val="24"/>
          <w:szCs w:val="24"/>
        </w:rPr>
        <w:t xml:space="preserve">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>, Estado do Rio Grande do Sul, usando as atribuições que lhe são conferi</w:t>
      </w:r>
      <w:r>
        <w:rPr>
          <w:color w:val="000000"/>
          <w:sz w:val="24"/>
          <w:szCs w:val="24"/>
        </w:rPr>
        <w:t>das pela Lei Orgânica Municipal</w:t>
      </w:r>
      <w:r w:rsidRPr="00636623">
        <w:rPr>
          <w:color w:val="000000"/>
          <w:sz w:val="24"/>
          <w:szCs w:val="24"/>
        </w:rPr>
        <w:t>:</w:t>
      </w:r>
    </w:p>
    <w:p w:rsidR="00B74B65" w:rsidRDefault="00B74B65" w:rsidP="00B74B65">
      <w:pPr>
        <w:tabs>
          <w:tab w:val="left" w:pos="3161"/>
        </w:tabs>
        <w:jc w:val="both"/>
        <w:rPr>
          <w:sz w:val="24"/>
          <w:szCs w:val="24"/>
        </w:rPr>
      </w:pPr>
    </w:p>
    <w:p w:rsidR="00B74B65" w:rsidRDefault="00B74B65" w:rsidP="00B74B6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DECRETA</w:t>
      </w:r>
    </w:p>
    <w:p w:rsidR="00B74B65" w:rsidRDefault="00B74B65" w:rsidP="00B74B65">
      <w:pPr>
        <w:jc w:val="both"/>
        <w:rPr>
          <w:b/>
          <w:sz w:val="24"/>
          <w:szCs w:val="24"/>
          <w:u w:val="single"/>
        </w:rPr>
      </w:pPr>
    </w:p>
    <w:p w:rsidR="00B74B65" w:rsidRDefault="00B74B65" w:rsidP="00B7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</w:t>
      </w:r>
      <w:proofErr w:type="gramStart"/>
      <w:r>
        <w:rPr>
          <w:sz w:val="24"/>
          <w:szCs w:val="24"/>
        </w:rPr>
        <w:t>Altera</w:t>
      </w:r>
      <w:proofErr w:type="gramEnd"/>
      <w:r>
        <w:rPr>
          <w:sz w:val="24"/>
          <w:szCs w:val="24"/>
        </w:rPr>
        <w:t xml:space="preserve"> os incisos I e II do artigo 12º do Decreto Municipal n.º 2310-17/2020 de 23-11-17, que regulamenta o Código Tributário Municipal, Lei nº 904-17/2020, que passam a vigorar com a seguinte redação: </w:t>
      </w:r>
    </w:p>
    <w:p w:rsidR="00B74B65" w:rsidRDefault="00B74B65" w:rsidP="00B74B65">
      <w:pPr>
        <w:jc w:val="both"/>
        <w:rPr>
          <w:sz w:val="24"/>
          <w:szCs w:val="24"/>
        </w:rPr>
      </w:pPr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“Artigo 12º – Ficam aprovados para o exercício de 2019, em atendimento ao disposto no Código Tributário Municipal, os seguintes preços unitários:</w:t>
      </w:r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proofErr w:type="gramEnd"/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Do metro quadrado do terreno para cada face do quarteirão, os constantes da PLANTA GENÉRICA DE VALORES abaixo: </w:t>
      </w:r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LOCALIZAÇÃO</w:t>
      </w:r>
      <w:r>
        <w:rPr>
          <w:color w:val="000000"/>
          <w:sz w:val="24"/>
          <w:szCs w:val="24"/>
        </w:rPr>
        <w:tab/>
        <w:t>CÓDIGO PLANTA GENÉRICA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VALOR DO M2 EM R$</w:t>
      </w:r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VALORES POR TERRENO</w:t>
      </w:r>
    </w:p>
    <w:p w:rsidR="00B74B65" w:rsidRDefault="00B74B65" w:rsidP="00B74B65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ZONA FISCAL 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  ) 01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R$ 33,70</w:t>
      </w:r>
    </w:p>
    <w:p w:rsidR="00B74B65" w:rsidRDefault="00B74B65" w:rsidP="00B74B65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ZONA FISCAL 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  ) 02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R$ 29,10</w:t>
      </w:r>
    </w:p>
    <w:p w:rsidR="00B74B65" w:rsidRDefault="00B74B65" w:rsidP="00B74B65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ZONA FISCAL 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  ) 03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R$ 26,60</w:t>
      </w:r>
    </w:p>
    <w:p w:rsidR="00B74B65" w:rsidRDefault="00B74B65" w:rsidP="00B74B65">
      <w:pPr>
        <w:spacing w:before="28" w:after="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ZONA FISCAL 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  ) 04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R$ 22,50</w:t>
      </w:r>
    </w:p>
    <w:p w:rsidR="00B74B65" w:rsidRDefault="00B74B65" w:rsidP="00B74B65">
      <w:pPr>
        <w:jc w:val="both"/>
        <w:rPr>
          <w:color w:val="000000"/>
          <w:sz w:val="24"/>
          <w:szCs w:val="24"/>
        </w:rPr>
      </w:pPr>
    </w:p>
    <w:p w:rsidR="00B74B65" w:rsidRDefault="00B74B65" w:rsidP="00B74B6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Do metro quadrado da construção, conforme disposto no artigo 10 deste Decreto, será determinado para o exercício de 2019</w:t>
      </w:r>
      <w:bookmarkStart w:id="0" w:name="_GoBack"/>
      <w:bookmarkEnd w:id="0"/>
      <w:r>
        <w:rPr>
          <w:color w:val="000000"/>
          <w:sz w:val="24"/>
          <w:szCs w:val="24"/>
        </w:rPr>
        <w:t xml:space="preserve"> em 67% do CUB/RS (Custo Unitário Básico- </w:t>
      </w:r>
      <w:proofErr w:type="spellStart"/>
      <w:proofErr w:type="gramStart"/>
      <w:r>
        <w:rPr>
          <w:color w:val="000000"/>
          <w:sz w:val="24"/>
          <w:szCs w:val="24"/>
        </w:rPr>
        <w:t>Resid.</w:t>
      </w:r>
      <w:proofErr w:type="gramEnd"/>
      <w:r>
        <w:rPr>
          <w:color w:val="000000"/>
          <w:sz w:val="24"/>
          <w:szCs w:val="24"/>
        </w:rPr>
        <w:t>Unifamiliar</w:t>
      </w:r>
      <w:proofErr w:type="spellEnd"/>
      <w:r>
        <w:rPr>
          <w:color w:val="000000"/>
          <w:sz w:val="24"/>
          <w:szCs w:val="24"/>
        </w:rPr>
        <w:t xml:space="preserve"> Normal) de novembro/2018, R$1.816,00 (Um mil e oitocentos e dezesseis reais)”.</w:t>
      </w:r>
    </w:p>
    <w:p w:rsidR="006D21A5" w:rsidRDefault="006D21A5" w:rsidP="009436FD">
      <w:pPr>
        <w:jc w:val="both"/>
        <w:rPr>
          <w:color w:val="000000"/>
          <w:sz w:val="24"/>
          <w:szCs w:val="24"/>
        </w:rPr>
      </w:pPr>
    </w:p>
    <w:p w:rsidR="00B74B65" w:rsidRPr="00B74B65" w:rsidRDefault="00B74B65" w:rsidP="00B74B65">
      <w:pPr>
        <w:pStyle w:val="Corpodetexto"/>
        <w:rPr>
          <w:color w:val="000000"/>
          <w:sz w:val="24"/>
          <w:szCs w:val="24"/>
        </w:rPr>
      </w:pPr>
      <w:r w:rsidRPr="00B74B65">
        <w:rPr>
          <w:b/>
          <w:color w:val="000000"/>
          <w:sz w:val="24"/>
          <w:szCs w:val="24"/>
        </w:rPr>
        <w:t>Art. 2º</w:t>
      </w:r>
      <w:r w:rsidRPr="00B74B65">
        <w:rPr>
          <w:color w:val="000000"/>
          <w:sz w:val="24"/>
          <w:szCs w:val="24"/>
        </w:rPr>
        <w:t xml:space="preserve"> - Este Decreto entrará em vigor na data de sua publicação, surtindo efeitos a partir de 1º de janeiro do ano de dois mil e dezenove.</w:t>
      </w:r>
    </w:p>
    <w:p w:rsidR="009436FD" w:rsidRPr="00636623" w:rsidRDefault="009436FD" w:rsidP="009436FD">
      <w:pPr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  <w:t xml:space="preserve">Gabinete do Prefeito Municipal de </w:t>
      </w:r>
      <w:proofErr w:type="spellStart"/>
      <w:r w:rsidRPr="00636623">
        <w:rPr>
          <w:color w:val="000000"/>
          <w:sz w:val="24"/>
          <w:szCs w:val="24"/>
        </w:rPr>
        <w:t>Toropi</w:t>
      </w:r>
      <w:proofErr w:type="spellEnd"/>
      <w:r w:rsidRPr="00636623">
        <w:rPr>
          <w:color w:val="000000"/>
          <w:sz w:val="24"/>
          <w:szCs w:val="24"/>
        </w:rPr>
        <w:t xml:space="preserve">, aos </w:t>
      </w:r>
      <w:r w:rsidR="00786A31">
        <w:rPr>
          <w:color w:val="000000"/>
          <w:sz w:val="24"/>
          <w:szCs w:val="24"/>
        </w:rPr>
        <w:t>deze</w:t>
      </w:r>
      <w:r w:rsidR="00511A86">
        <w:rPr>
          <w:color w:val="000000"/>
          <w:sz w:val="24"/>
          <w:szCs w:val="24"/>
        </w:rPr>
        <w:t>nove</w:t>
      </w:r>
      <w:r>
        <w:rPr>
          <w:color w:val="000000"/>
          <w:sz w:val="24"/>
          <w:szCs w:val="24"/>
        </w:rPr>
        <w:t xml:space="preserve"> dias </w:t>
      </w:r>
      <w:r w:rsidRPr="00636623">
        <w:rPr>
          <w:color w:val="000000"/>
          <w:sz w:val="24"/>
          <w:szCs w:val="24"/>
        </w:rPr>
        <w:t xml:space="preserve">do mês de </w:t>
      </w:r>
      <w:r w:rsidR="00786A31">
        <w:rPr>
          <w:color w:val="000000"/>
          <w:sz w:val="24"/>
          <w:szCs w:val="24"/>
        </w:rPr>
        <w:t>dezembro</w:t>
      </w:r>
      <w:r>
        <w:rPr>
          <w:color w:val="000000"/>
          <w:sz w:val="24"/>
          <w:szCs w:val="24"/>
        </w:rPr>
        <w:t xml:space="preserve"> do</w:t>
      </w:r>
      <w:r w:rsidRPr="00636623">
        <w:rPr>
          <w:color w:val="000000"/>
          <w:sz w:val="24"/>
          <w:szCs w:val="24"/>
        </w:rPr>
        <w:t xml:space="preserve"> ano de dois mil e dez</w:t>
      </w:r>
      <w:r w:rsidR="00786A31">
        <w:rPr>
          <w:color w:val="000000"/>
          <w:sz w:val="24"/>
          <w:szCs w:val="24"/>
        </w:rPr>
        <w:t>oito</w:t>
      </w:r>
      <w:r w:rsidRPr="00636623">
        <w:rPr>
          <w:color w:val="000000"/>
          <w:sz w:val="24"/>
          <w:szCs w:val="24"/>
        </w:rPr>
        <w:t>.</w:t>
      </w:r>
    </w:p>
    <w:p w:rsidR="009436FD" w:rsidRPr="00636623" w:rsidRDefault="009436FD" w:rsidP="009436FD">
      <w:pPr>
        <w:spacing w:line="240" w:lineRule="atLeast"/>
        <w:jc w:val="both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  <w:r w:rsidRPr="00636623">
        <w:rPr>
          <w:color w:val="000000"/>
          <w:sz w:val="24"/>
          <w:szCs w:val="24"/>
        </w:rPr>
        <w:tab/>
      </w:r>
    </w:p>
    <w:p w:rsidR="009436FD" w:rsidRPr="00B5715F" w:rsidRDefault="009436FD" w:rsidP="009436FD">
      <w:pPr>
        <w:spacing w:line="240" w:lineRule="atLeast"/>
        <w:ind w:left="4956" w:firstLine="708"/>
        <w:jc w:val="center"/>
        <w:rPr>
          <w:b/>
          <w:color w:val="000000"/>
          <w:sz w:val="24"/>
          <w:szCs w:val="24"/>
        </w:rPr>
      </w:pPr>
      <w:r w:rsidRPr="00B5715F">
        <w:rPr>
          <w:b/>
          <w:color w:val="000000"/>
          <w:sz w:val="24"/>
          <w:szCs w:val="24"/>
        </w:rPr>
        <w:t>LAURO SCHERER</w:t>
      </w:r>
    </w:p>
    <w:p w:rsidR="009436FD" w:rsidRPr="00636623" w:rsidRDefault="009436FD" w:rsidP="009436FD">
      <w:pPr>
        <w:spacing w:line="240" w:lineRule="atLeast"/>
        <w:ind w:left="4956" w:firstLine="708"/>
        <w:jc w:val="center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Prefeito Municipal</w:t>
      </w: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9436FD" w:rsidRPr="00636623" w:rsidRDefault="009436FD" w:rsidP="009436FD">
      <w:pPr>
        <w:spacing w:line="240" w:lineRule="atLeast"/>
        <w:rPr>
          <w:color w:val="000000"/>
          <w:sz w:val="24"/>
          <w:szCs w:val="24"/>
        </w:rPr>
      </w:pPr>
    </w:p>
    <w:p w:rsidR="00EF285C" w:rsidRPr="00B74B65" w:rsidRDefault="009436FD" w:rsidP="00B74B65">
      <w:pPr>
        <w:spacing w:line="240" w:lineRule="atLeast"/>
        <w:rPr>
          <w:color w:val="000000"/>
          <w:sz w:val="24"/>
          <w:szCs w:val="24"/>
        </w:rPr>
      </w:pPr>
      <w:r w:rsidRPr="00636623">
        <w:rPr>
          <w:color w:val="000000"/>
          <w:sz w:val="24"/>
          <w:szCs w:val="24"/>
        </w:rPr>
        <w:t>REGISTRE-SE, PUBLIQUE-SE E CUMPRA-SE</w:t>
      </w:r>
    </w:p>
    <w:sectPr w:rsidR="00EF285C" w:rsidRPr="00B74B65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65" w:rsidRDefault="00B74B65">
      <w:r>
        <w:separator/>
      </w:r>
    </w:p>
  </w:endnote>
  <w:endnote w:type="continuationSeparator" w:id="0">
    <w:p w:rsidR="00B74B65" w:rsidRDefault="00B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65" w:rsidRDefault="00B74B65">
      <w:r>
        <w:separator/>
      </w:r>
    </w:p>
  </w:footnote>
  <w:footnote w:type="continuationSeparator" w:id="0">
    <w:p w:rsidR="00B74B65" w:rsidRDefault="00B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4B65" w:rsidRPr="00756886" w:rsidRDefault="00B74B65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B74B65" w:rsidRDefault="00B74B65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B74B65" w:rsidRPr="0044609C" w:rsidRDefault="00B74B65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Centro – Toropi – RS – CEP 97418-000 – Fone: (55) 3276 7011</w:t>
    </w:r>
  </w:p>
  <w:p w:rsidR="00B74B65" w:rsidRPr="00756886" w:rsidRDefault="00B74B65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B74B65" w:rsidRPr="001C02DA" w:rsidRDefault="00B74B65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65" w:rsidRDefault="00B74B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2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3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4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7"/>
  </w:num>
  <w:num w:numId="5">
    <w:abstractNumId w:val="10"/>
  </w:num>
  <w:num w:numId="6">
    <w:abstractNumId w:val="19"/>
  </w:num>
  <w:num w:numId="7">
    <w:abstractNumId w:val="4"/>
  </w:num>
  <w:num w:numId="8">
    <w:abstractNumId w:val="23"/>
  </w:num>
  <w:num w:numId="9">
    <w:abstractNumId w:val="21"/>
  </w:num>
  <w:num w:numId="10">
    <w:abstractNumId w:val="22"/>
  </w:num>
  <w:num w:numId="11">
    <w:abstractNumId w:val="6"/>
  </w:num>
  <w:num w:numId="12">
    <w:abstractNumId w:val="24"/>
  </w:num>
  <w:num w:numId="13">
    <w:abstractNumId w:val="11"/>
  </w:num>
  <w:num w:numId="14">
    <w:abstractNumId w:val="26"/>
  </w:num>
  <w:num w:numId="15">
    <w:abstractNumId w:val="30"/>
  </w:num>
  <w:num w:numId="16">
    <w:abstractNumId w:val="7"/>
  </w:num>
  <w:num w:numId="17">
    <w:abstractNumId w:val="32"/>
  </w:num>
  <w:num w:numId="18">
    <w:abstractNumId w:val="35"/>
  </w:num>
  <w:num w:numId="19">
    <w:abstractNumId w:val="41"/>
  </w:num>
  <w:num w:numId="20">
    <w:abstractNumId w:val="3"/>
  </w:num>
  <w:num w:numId="21">
    <w:abstractNumId w:val="40"/>
  </w:num>
  <w:num w:numId="22">
    <w:abstractNumId w:val="14"/>
  </w:num>
  <w:num w:numId="23">
    <w:abstractNumId w:val="34"/>
  </w:num>
  <w:num w:numId="24">
    <w:abstractNumId w:val="25"/>
  </w:num>
  <w:num w:numId="25">
    <w:abstractNumId w:val="38"/>
  </w:num>
  <w:num w:numId="26">
    <w:abstractNumId w:val="15"/>
  </w:num>
  <w:num w:numId="27">
    <w:abstractNumId w:val="27"/>
  </w:num>
  <w:num w:numId="28">
    <w:abstractNumId w:val="20"/>
  </w:num>
  <w:num w:numId="29">
    <w:abstractNumId w:val="17"/>
  </w:num>
  <w:num w:numId="30">
    <w:abstractNumId w:val="9"/>
  </w:num>
  <w:num w:numId="31">
    <w:abstractNumId w:val="39"/>
  </w:num>
  <w:num w:numId="32">
    <w:abstractNumId w:val="13"/>
  </w:num>
  <w:num w:numId="33">
    <w:abstractNumId w:val="12"/>
  </w:num>
  <w:num w:numId="34">
    <w:abstractNumId w:val="33"/>
  </w:num>
  <w:num w:numId="35">
    <w:abstractNumId w:val="18"/>
  </w:num>
  <w:num w:numId="36">
    <w:abstractNumId w:val="29"/>
  </w:num>
  <w:num w:numId="37">
    <w:abstractNumId w:val="31"/>
  </w:num>
  <w:num w:numId="38">
    <w:abstractNumId w:val="5"/>
  </w:num>
  <w:num w:numId="39">
    <w:abstractNumId w:val="36"/>
  </w:num>
  <w:num w:numId="40">
    <w:abstractNumId w:val="28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07897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177B1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1A86"/>
    <w:rsid w:val="00514013"/>
    <w:rsid w:val="0051592F"/>
    <w:rsid w:val="005201E5"/>
    <w:rsid w:val="00522898"/>
    <w:rsid w:val="00522F7F"/>
    <w:rsid w:val="005267EB"/>
    <w:rsid w:val="00532618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22A11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21A5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4130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A31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36FD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1436"/>
    <w:rsid w:val="00A22B6D"/>
    <w:rsid w:val="00A230B2"/>
    <w:rsid w:val="00A24291"/>
    <w:rsid w:val="00A245C2"/>
    <w:rsid w:val="00A24A2E"/>
    <w:rsid w:val="00A254F8"/>
    <w:rsid w:val="00A2691A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94FE8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715F"/>
    <w:rsid w:val="00B62E06"/>
    <w:rsid w:val="00B70231"/>
    <w:rsid w:val="00B7052B"/>
    <w:rsid w:val="00B74B65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A4827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6A73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A039E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4ED1-2042-4DD6-8FAF-6223F45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3</cp:revision>
  <cp:lastPrinted>2018-12-20T17:38:00Z</cp:lastPrinted>
  <dcterms:created xsi:type="dcterms:W3CDTF">2018-12-20T17:32:00Z</dcterms:created>
  <dcterms:modified xsi:type="dcterms:W3CDTF">2018-12-20T18:39:00Z</dcterms:modified>
</cp:coreProperties>
</file>